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书名：夏尔巴人与高原适应</w:t>
      </w:r>
    </w:p>
    <w:p>
      <w:r>
        <w:t>作者：康龙丽主编；刘丽军，马利锋，李靖，宋东霁，杨美盼副主编</w:t>
      </w:r>
    </w:p>
    <w:p>
      <w:r>
        <w:t>出版社：西安：西北大学出版社</w:t>
      </w:r>
    </w:p>
    <w:p>
      <w:r>
        <w:t>出版日期：2022.12</w:t>
      </w:r>
    </w:p>
    <w:p>
      <w:r>
        <w:t>总页数：220</w:t>
      </w:r>
    </w:p>
    <w:p>
      <w:r>
        <w:t>更多请访问教客网: www.jiaokey.com</w:t>
      </w:r>
    </w:p>
    <w:p>
      <w:r>
        <w:t>夏尔巴人与高原适应 评论地址：https://www.jiaokey.com/book/detail/15277506.html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