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书名：职业教育系列教材  高速铁路行车组织  铁道运输类</w:t>
      </w:r>
    </w:p>
    <w:p>
      <w:r>
        <w:t>作者:任萍，张进奎，李森林主编；王威，邰贵新副主编；党鸿雷，边国兴参编</w:t>
      </w:r>
    </w:p>
    <w:p>
      <w:r>
        <w:t>出版社:北京：中国建材工业出版社</w:t>
      </w:r>
    </w:p>
    <w:p>
      <w:r>
        <w:t>出版日期：2022.01</w:t>
      </w:r>
    </w:p>
    <w:p>
      <w:r>
        <w:t>总页数：216</w:t>
      </w:r>
    </w:p>
    <w:p>
      <w:r>
        <w:t>更多请访问教客网:www.jiaokey.com</w:t>
      </w:r>
    </w:p>
    <w:p>
      <w:r>
        <w:t>职业教育系列教材  高速铁路行车组织  铁道运输类评论地址：https://www.jiaokey.com/book/detail/15283713.html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