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书名：一生一事  33位笃行者的毕生坚守</w:t>
      </w:r>
    </w:p>
    <w:p>
      <w:r>
        <w:t>作者：人民日报要闻六版编辑室</w:t>
      </w:r>
    </w:p>
    <w:p>
      <w:r>
        <w:t>出版社：北京：人民日报出版社</w:t>
      </w:r>
    </w:p>
    <w:p>
      <w:r>
        <w:t>出版日期：2024.03</w:t>
      </w:r>
    </w:p>
    <w:p>
      <w:r>
        <w:t>总页数：227</w:t>
      </w:r>
    </w:p>
    <w:p>
      <w:r>
        <w:t>更多请访问教客网: www.jiaokey.com</w:t>
      </w:r>
    </w:p>
    <w:p>
      <w:r>
        <w:t>一生一事  33位笃行者的毕生坚守 评论地址：https://www.jiaokey.com/book/detail/15471756.html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