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书名：佩尔的新衣</w:t>
      </w:r>
    </w:p>
    <w:p>
      <w:r>
        <w:t>作者：（瑞典）艾莎·贝斯寇著绘；智趣文化译</w:t>
      </w:r>
    </w:p>
    <w:p>
      <w:r>
        <w:t>出版社：海口：南方出版传媒</w:t>
      </w:r>
    </w:p>
    <w:p>
      <w:r>
        <w:t>出版日期：2024.03</w:t>
      </w:r>
    </w:p>
    <w:p>
      <w:r>
        <w:t>总页数：31</w:t>
      </w:r>
    </w:p>
    <w:p>
      <w:r>
        <w:t>更多请访问教客网: www.jiaokey.com</w:t>
      </w:r>
    </w:p>
    <w:p>
      <w:r>
        <w:t>佩尔的新衣 评论地址：https://www.jiaokey.com/book/detail/15484461.html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