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书名：掌控习惯</w:t>
      </w:r>
    </w:p>
    <w:p>
      <w:r>
        <w:t>作者：（美）詹姆斯·克利尔（James Clear）著；迩东晨译</w:t>
      </w:r>
    </w:p>
    <w:p>
      <w:r>
        <w:t>出版社：北京：北京联合出版公司</w:t>
      </w:r>
    </w:p>
    <w:p>
      <w:r>
        <w:t>出版日期：2023.11</w:t>
      </w:r>
    </w:p>
    <w:p>
      <w:r>
        <w:t>总页数：270</w:t>
      </w:r>
    </w:p>
    <w:p>
      <w:r>
        <w:t>更多请访问教客网: www.jiaokey.com</w:t>
      </w:r>
    </w:p>
    <w:p>
      <w:r>
        <w:t>掌控习惯 评论地址：https://www.jiaokey.com/book/detail/15554823.html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