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书名：中小企业跨境电商运营</w:t>
      </w:r>
    </w:p>
    <w:p>
      <w:r>
        <w:t>作者：韩帅，陈萍，邹妍</w:t>
      </w:r>
    </w:p>
    <w:p>
      <w:r>
        <w:t>出版社：沈阳：辽宁科学技术出版社</w:t>
      </w:r>
    </w:p>
    <w:p>
      <w:r>
        <w:t>出版日期：2023.03</w:t>
      </w:r>
    </w:p>
    <w:p>
      <w:r>
        <w:t>总页数：238</w:t>
      </w:r>
    </w:p>
    <w:p>
      <w:r>
        <w:t>更多请访问教客网: www.jiaokey.com</w:t>
      </w:r>
    </w:p>
    <w:p>
      <w:r>
        <w:t>中小企业跨境电商运营 评论地址：https://www.jiaokey.com/book/detail/15572184.html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