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书名：音乐素养与实践</w:t>
      </w:r>
    </w:p>
    <w:p>
      <w:r>
        <w:t>作者:陈晋萍著</w:t>
      </w:r>
    </w:p>
    <w:p>
      <w:r>
        <w:t>出版社:太原：北岳文艺出版社</w:t>
      </w:r>
    </w:p>
    <w:p>
      <w:r>
        <w:t>出版日期：2012.08</w:t>
      </w:r>
    </w:p>
    <w:p>
      <w:r>
        <w:t>总页数：151</w:t>
      </w:r>
    </w:p>
    <w:p>
      <w:r>
        <w:t>更多请访问教客网:www.jiaokey.com</w:t>
      </w:r>
    </w:p>
    <w:p>
      <w:r>
        <w:t>音乐素养与实践评论地址：https://www.jiaokey.com/book/detail/96018575.html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