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书名：局外人的题外话</w:t>
      </w:r>
    </w:p>
    <w:p>
      <w:r>
        <w:t>作者：燕秦著</w:t>
      </w:r>
    </w:p>
    <w:p>
      <w:r>
        <w:t>出版社：长沙：湖南文艺出版社</w:t>
      </w:r>
    </w:p>
    <w:p>
      <w:r>
        <w:t>出版日期：2015.05</w:t>
      </w:r>
    </w:p>
    <w:p>
      <w:r>
        <w:t>总页数：381</w:t>
      </w:r>
    </w:p>
    <w:p>
      <w:r>
        <w:t>更多请访问教客网: www.jiaokey.com</w:t>
      </w:r>
    </w:p>
    <w:p>
      <w:r>
        <w:t>局外人的题外话 评论地址：https://www.jiaokey.com/book/detail/96090752.html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