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书名：高校专业诊断报告  基于专业在校生数的广西高校实证研究</w:t>
      </w:r>
    </w:p>
    <w:p>
      <w:r>
        <w:t>作者：陈杰，李向红编著</w:t>
      </w:r>
    </w:p>
    <w:p>
      <w:r>
        <w:t>出版社：南宁：广西人民出版社</w:t>
      </w:r>
    </w:p>
    <w:p>
      <w:r>
        <w:t>出版日期：2016.11</w:t>
      </w:r>
    </w:p>
    <w:p>
      <w:r>
        <w:t>总页数：419</w:t>
      </w:r>
    </w:p>
    <w:p>
      <w:r>
        <w:t>更多请访问教客网: www.jiaokey.com</w:t>
      </w:r>
    </w:p>
    <w:p>
      <w:r>
        <w:t>高校专业诊断报告  基于专业在校生数的广西高校实证研究 评论地址：https://www.jiaokey.com/book/detail/96173626.html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