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书名：实用英汉互译教程</w:t>
      </w:r>
    </w:p>
    <w:p>
      <w:r>
        <w:t>作者:蒙博涵，杜洁主编；刘潇，彭晓燕，段丽珍，丁朝霞，李嘉宣副主编</w:t>
      </w:r>
    </w:p>
    <w:p>
      <w:r>
        <w:t>出版社:成都：电子科技大学出版社</w:t>
      </w:r>
    </w:p>
    <w:p>
      <w:r>
        <w:t>出版日期：2017.06</w:t>
      </w:r>
    </w:p>
    <w:p>
      <w:r>
        <w:t>总页数：304</w:t>
      </w:r>
    </w:p>
    <w:p>
      <w:r>
        <w:t>更多请访问教客网:www.jiaokey.com</w:t>
      </w:r>
    </w:p>
    <w:p>
      <w:r>
        <w:t>实用英汉互译教程评论地址：https://www.jiaokey.com/book/detail/96185731.html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