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书名：社会保险审计监管国际比较</w:t>
      </w:r>
    </w:p>
    <w:p>
      <w:r>
        <w:t>作者：王玉芳；吴传俭著</w:t>
      </w:r>
    </w:p>
    <w:p>
      <w:r>
        <w:t>出版社：南京：江苏人民出版社</w:t>
      </w:r>
    </w:p>
    <w:p>
      <w:r>
        <w:t>出版日期：2018.03</w:t>
      </w:r>
    </w:p>
    <w:p>
      <w:r>
        <w:t>总页数：308</w:t>
      </w:r>
    </w:p>
    <w:p>
      <w:r>
        <w:t>更多请访问教客网: www.jiaokey.com</w:t>
      </w:r>
    </w:p>
    <w:p>
      <w:r>
        <w:t>社会保险审计监管国际比较 评论地址：https://www.jiaokey.com/book/detail/96195719.html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