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书名：小关风土录</w:t>
      </w:r>
    </w:p>
    <w:p>
      <w:r>
        <w:t>作者：王全营，郅公林</w:t>
      </w:r>
    </w:p>
    <w:p>
      <w:r>
        <w:t>出版社：郑州：大象出版社</w:t>
      </w:r>
    </w:p>
    <w:p>
      <w:r>
        <w:t>出版日期：2019.04</w:t>
      </w:r>
    </w:p>
    <w:p>
      <w:r>
        <w:t>总页数：360</w:t>
      </w:r>
    </w:p>
    <w:p>
      <w:r>
        <w:t>更多请访问教客网: www.jiaokey.com</w:t>
      </w:r>
    </w:p>
    <w:p>
      <w:r>
        <w:t>小关风土录 评论地址：https://www.jiaokey.com/book/detail/96241093.html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