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书名：柳林风声</w:t>
      </w:r>
    </w:p>
    <w:p>
      <w:r>
        <w:t>作者:（英）格雷厄姆（Grahame，K.）著；孙衡超改编；杨晶，李智主编</w:t>
      </w:r>
    </w:p>
    <w:p>
      <w:r>
        <w:t>出版社:哈尔滨：北方文艺出版社</w:t>
      </w:r>
    </w:p>
    <w:p>
      <w:r>
        <w:t>出版日期：2012.05</w:t>
      </w:r>
    </w:p>
    <w:p>
      <w:r>
        <w:t>总页数：142</w:t>
      </w:r>
    </w:p>
    <w:p>
      <w:r>
        <w:t>更多请访问教客网:www.jiaokey.com</w:t>
      </w:r>
    </w:p>
    <w:p>
      <w:r>
        <w:t>柳林风声评论地址：https://www.jiaokey.com/book/detail/96259214.html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