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作者：鲁迅著；姜彩燕导读；陈漱渝主编</w:t>
      </w:r>
    </w:p>
    <w:p>
      <w:r>
        <w:t>出版社：哈尔滨：北方文艺出版社</w:t>
      </w:r>
    </w:p>
    <w:p>
      <w:r>
        <w:t>出版日期：2021.01</w:t>
      </w:r>
    </w:p>
    <w:p>
      <w:r>
        <w:t>总页数：113</w:t>
      </w:r>
    </w:p>
    <w:p>
      <w:r>
        <w:t>更多请访问教客网: www.jiaokey.com</w:t>
      </w:r>
    </w:p>
    <w:p>
      <w:r>
        <w:t>朝花夕拾 评论地址：https://www.jiaokey.com/book/detail/96259471.html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