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书名：现代诗歌鉴赏课堂教学实录</w:t>
      </w:r>
    </w:p>
    <w:p>
      <w:r>
        <w:t>作者：北京未来新世纪教育科学研究所主编</w:t>
      </w:r>
    </w:p>
    <w:p>
      <w:r>
        <w:t>出版社：呼和浩特：远方出版社</w:t>
      </w:r>
    </w:p>
    <w:p>
      <w:r>
        <w:t>出版日期：2006.01</w:t>
      </w:r>
    </w:p>
    <w:p>
      <w:r>
        <w:t>总页数：312</w:t>
      </w:r>
    </w:p>
    <w:p>
      <w:r>
        <w:t>更多请访问教客网: www.jiaokey.com</w:t>
      </w:r>
    </w:p>
    <w:p>
      <w:r>
        <w:t>现代诗歌鉴赏课堂教学实录 评论地址：https://www.jiaokey.com/book/detail/96262608.html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