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书名：如何让我爱上你</w:t>
      </w:r>
    </w:p>
    <w:p>
      <w:r>
        <w:t>作者:石地著</w:t>
      </w:r>
    </w:p>
    <w:p>
      <w:r>
        <w:t>出版社:北京百读信息技术有限公司</w:t>
      </w:r>
    </w:p>
    <w:p>
      <w:r>
        <w:t>出版日期：</w:t>
      </w:r>
    </w:p>
    <w:p>
      <w:r>
        <w:t>总页数：258</w:t>
      </w:r>
    </w:p>
    <w:p>
      <w:r>
        <w:t>更多请访问教客网:www.jiaokey.com</w:t>
      </w:r>
    </w:p>
    <w:p>
      <w:r>
        <w:t>如何让我爱上你评论地址：https://www.jiaokey.com/book/detail/96277179.html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