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书名：如果种子不死</w:t>
      </w:r>
    </w:p>
    <w:p>
      <w:r>
        <w:t>作者：（法）安德烈·纪德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如果种子不死 评论地址：https://www.jiaokey.com/book/detail/96312458.html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