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书名：暗店街</w:t>
      </w:r>
    </w:p>
    <w:p>
      <w:r>
        <w:t>作者：（法）帕特里克·莫迪亚诺著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暗店街 评论地址：https://www.jiaokey.com/book/detail/96316175.html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