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作者：（南朝）刘勰著；（南宋）刘克庄编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文心雕龙 评论地址：https://www.jiaokey.com/book/detail/96321468.html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