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书名：国学要籍研读法四种</w:t>
      </w:r>
    </w:p>
    <w:p>
      <w:r>
        <w:t>作者：梁启超著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国学要籍研读法四种 评论地址：https://www.jiaokey.com/book/detail/96324725.html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