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  老年健康福祉应用技术系列丛书</w:t>
      </w:r>
    </w:p>
    <w:p>
      <w:r>
        <w:t>作者：徐福山，王娜主编；李欣，刘世文主审；王崴，王迪新，邹芬副主编；于春岩，王娜，王崴等编者</w:t>
      </w:r>
    </w:p>
    <w:p>
      <w:r>
        <w:t>出版社：广州：广东科学技术出版社</w:t>
      </w:r>
    </w:p>
    <w:p>
      <w:r>
        <w:t>出版日期：2021.09</w:t>
      </w:r>
    </w:p>
    <w:p>
      <w:r>
        <w:t>总页数：498</w:t>
      </w:r>
    </w:p>
    <w:p>
      <w:r>
        <w:t>更多请访问教客网: www.jiaokey.com</w:t>
      </w:r>
    </w:p>
    <w:p>
      <w:r>
        <w:t>老年心理学  老年健康福祉应用技术系列丛书 评论地址：https://www.jiaokey.com/book/detail/96324799.html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