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书名：通往明天的唯一道路  安·兰德专栏集粹</w:t>
      </w:r>
    </w:p>
    <w:p>
      <w:r>
        <w:t>作者：（美）安·兰德（Ayn Rand）著</w:t>
      </w:r>
    </w:p>
    <w:p>
      <w:r>
        <w:t>出版社：</w:t>
      </w:r>
    </w:p>
    <w:p>
      <w:r>
        <w:t>出版日期：</w:t>
      </w:r>
    </w:p>
    <w:p>
      <w:r>
        <w:t>总页数：214</w:t>
      </w:r>
    </w:p>
    <w:p>
      <w:r>
        <w:t>更多请访问教客网: www.jiaokey.com</w:t>
      </w:r>
    </w:p>
    <w:p>
      <w:r>
        <w:t>通往明天的唯一道路  安·兰德专栏集粹 评论地址：https://www.jiaokey.com/book/detail/96333306.html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