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书名：洛克论人权与自由</w:t>
      </w:r>
    </w:p>
    <w:p>
      <w:r>
        <w:t>作者：（英国）约翰·洛克著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洛克论人权与自由 评论地址：https://www.jiaokey.com/book/detail/96333446.html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