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书名：新课标经典名著  洋葱头历险记</w:t>
      </w:r>
    </w:p>
    <w:p>
      <w:r>
        <w:t>作者：（意）罗大里著；屈聪，顾文光改写</w:t>
      </w:r>
    </w:p>
    <w:p>
      <w:r>
        <w:t>出版社：南京：南京大学出版社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新课标经典名著  洋葱头历险记 评论地址：https://www.jiaokey.com/book/detail/96335368.html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