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书名：法哲学入门</w:t>
      </w:r>
    </w:p>
    <w:p>
      <w:r>
        <w:t>作者：（德）古斯塔夫·拉德布鲁赫著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法哲学入门 评论地址：https://www.jiaokey.com/book/detail/96335616.html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