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书名：什么是所有权  2</w:t>
      </w:r>
    </w:p>
    <w:p>
      <w:r>
        <w:t>作者：（法）皮埃尔·约瑟夫·蒲鲁东著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什么是所有权  2 评论地址：https://www.jiaokey.com/book/detail/96345491.html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