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书名：蝴蝶与坦克  海明威短篇小说选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蝴蝶与坦克  海明威短篇小说选 评论地址：https://www.jiaokey.com/book/detail/96347403.html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