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书名：艾菲·布里斯特</w:t>
      </w:r>
    </w:p>
    <w:p>
      <w:r>
        <w:t>作者：（德）台奥多尔·冯塔纳著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艾菲·布里斯特 评论地址：https://www.jiaokey.com/book/detail/96347748.html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