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书名：歌德年谱  哈尔茨山游记</w:t>
      </w:r>
    </w:p>
    <w:p>
      <w:r>
        <w:t>作者：（德）俾德曼，（德）海涅，（德）霍夫曼著</w:t>
      </w:r>
    </w:p>
    <w:p>
      <w:r>
        <w:t>出版社：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歌德年谱  哈尔茨山游记 评论地址：https://www.jiaokey.com/book/detail/96352368.html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