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书名：审美教育书简  给一个青年诗人的十封信</w:t>
      </w:r>
    </w:p>
    <w:p>
      <w:r>
        <w:t>作者：（德）席勒，（奥地利）里尔克著</w:t>
      </w:r>
    </w:p>
    <w:p>
      <w:r>
        <w:t>出版社：</w:t>
      </w:r>
    </w:p>
    <w:p>
      <w:r>
        <w:t>出版日期：</w:t>
      </w:r>
    </w:p>
    <w:p>
      <w:r>
        <w:t>总页数：312</w:t>
      </w:r>
    </w:p>
    <w:p>
      <w:r>
        <w:t>更多请访问教客网: www.jiaokey.com</w:t>
      </w:r>
    </w:p>
    <w:p>
      <w:r>
        <w:t>审美教育书简  给一个青年诗人的十封信 评论地址：https://www.jiaokey.com/book/detail/96352395.html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