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书名：谢尔盖神甫，主与仆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谢尔盖神甫，主与仆 评论地址：https://www.jiaokey.com/book/detail/96352696.html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