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书名：春潮  第五纵队  西班牙大地  海明威诗集</w:t>
      </w:r>
    </w:p>
    <w:p>
      <w:r>
        <w:t>作者：（美）海明威著</w:t>
      </w:r>
    </w:p>
    <w:p>
      <w:r>
        <w:t>出版社：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春潮  第五纵队  西班牙大地  海明威诗集 评论地址：https://www.jiaokey.com/book/detail/96352769.html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