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书名：有声双语经典  柳林风声</w:t>
      </w:r>
    </w:p>
    <w:p>
      <w:r>
        <w:t>作者：（英国）肯尼思·格雷厄姆（Kenneth Grahame）著；（美国）丽莎·马拉基（Lisa Mullarkey）改写；徐黎译</w:t>
      </w:r>
    </w:p>
    <w:p>
      <w:r>
        <w:t>出版社：南京：译林出版社</w:t>
      </w:r>
    </w:p>
    <w:p>
      <w:r>
        <w:t>出版日期：2018.11</w:t>
      </w:r>
    </w:p>
    <w:p>
      <w:r>
        <w:t>总页数：182</w:t>
      </w:r>
    </w:p>
    <w:p>
      <w:r>
        <w:t>更多请访问教客网: www.jiaokey.com</w:t>
      </w:r>
    </w:p>
    <w:p>
      <w:r>
        <w:t>有声双语经典  柳林风声 评论地址：https://www.jiaokey.com/book/detail/96353925.html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