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书名：萨德侯爵夫人  三岛由纪夫剧作集</w:t>
      </w:r>
    </w:p>
    <w:p>
      <w:r>
        <w:t>作者：（日）三岛由纪夫著</w:t>
      </w:r>
    </w:p>
    <w:p>
      <w:r>
        <w:t>出版社：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萨德侯爵夫人  三岛由纪夫剧作集 评论地址：https://www.jiaokey.com/book/detail/96355436.html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