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书名：冯梦龙全集  万事足·邯郸梦·寿宁待志</w:t>
      </w:r>
    </w:p>
    <w:p>
      <w:r>
        <w:t>作者：（明）冯梦龙著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冯梦龙全集  万事足·邯郸梦·寿宁待志 评论地址：https://www.jiaokey.com/book/detail/96355451.html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