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书名：伊凡·杰尼索维奇的一天</w:t>
      </w:r>
    </w:p>
    <w:p>
      <w:r>
        <w:t>作者：（苏联）索尔仁尼琴著</w:t>
      </w:r>
    </w:p>
    <w:p>
      <w:r>
        <w:t>出版社：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伊凡·杰尼索维奇的一天 评论地址：https://www.jiaokey.com/book/detail/96355957.html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