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书名：星船伞兵</w:t>
      </w:r>
    </w:p>
    <w:p>
      <w:r>
        <w:t>作者：（美）罗伯特·海因莱因著</w:t>
      </w:r>
    </w:p>
    <w:p>
      <w:r>
        <w:t>出版社：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星船伞兵 评论地址：https://www.jiaokey.com/book/detail/96355988.html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