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书名：剥洋葱</w:t>
      </w:r>
    </w:p>
    <w:p>
      <w:r>
        <w:t>作者：（德）君特·格拉斯著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剥洋葱 评论地址：https://www.jiaokey.com/book/detail/96356020.html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