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书名：跟着鲁班搞发明</w:t>
      </w:r>
    </w:p>
    <w:p>
      <w:r>
        <w:t>作者：梦动力童书著</w:t>
      </w:r>
    </w:p>
    <w:p>
      <w:r>
        <w:t>出版社：广州：新世纪出版社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跟着鲁班搞发明 评论地址：https://www.jiaokey.com/book/detail/96357811.html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