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书名：爱的教育系列丛书  我的成长我负责  青春期性教育入门</w:t>
      </w:r>
    </w:p>
    <w:p>
      <w:r>
        <w:t>作者:白璐编；小蜗牛科普绘画</w:t>
      </w:r>
    </w:p>
    <w:p>
      <w:r>
        <w:t>出版社:北京：中国中医药出版社</w:t>
      </w:r>
    </w:p>
    <w:p>
      <w:r>
        <w:t>出版日期：2023.11</w:t>
      </w:r>
    </w:p>
    <w:p>
      <w:r>
        <w:t>总页数：77</w:t>
      </w:r>
    </w:p>
    <w:p>
      <w:r>
        <w:t>更多请访问教客网:www.jiaokey.com</w:t>
      </w:r>
    </w:p>
    <w:p>
      <w:r>
        <w:t>爱的教育系列丛书  我的成长我负责  青春期性教育入门评论地址：https://www.jiaokey.com/book/detail/96364781.html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