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书名：数字城市中新能源汽车基础设施规划</w:t>
      </w:r>
    </w:p>
    <w:p>
      <w:r>
        <w:t>作者：张莹，尚文倩作</w:t>
      </w:r>
    </w:p>
    <w:p>
      <w:r>
        <w:t>出版社：北京：中国水利水电出版社</w:t>
      </w:r>
    </w:p>
    <w:p>
      <w:r>
        <w:t>出版日期：2021.12</w:t>
      </w:r>
    </w:p>
    <w:p>
      <w:r>
        <w:t>总页数：230</w:t>
      </w:r>
    </w:p>
    <w:p>
      <w:r>
        <w:t>更多请访问教客网: www.jiaokey.com</w:t>
      </w:r>
    </w:p>
    <w:p>
      <w:r>
        <w:t>数字城市中新能源汽车基础设施规划 评论地址：https://www.jiaokey.com/book/detail/96365562.html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