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</w:t>
      </w:r>
    </w:p>
    <w:p>
      <w:r>
        <w:t>作者：（英）肯尼斯·格雷厄姆著；陆有韬，陈明</w:t>
      </w:r>
    </w:p>
    <w:p>
      <w:r>
        <w:t>出版社：北京：中国友谊出版公司</w:t>
      </w:r>
    </w:p>
    <w:p>
      <w:r>
        <w:t>出版日期：2018.05</w:t>
      </w:r>
    </w:p>
    <w:p>
      <w:r>
        <w:t>总页数：182</w:t>
      </w:r>
    </w:p>
    <w:p>
      <w:r>
        <w:t>更多请访问教客网: www.jiaokey.com</w:t>
      </w:r>
    </w:p>
    <w:p>
      <w:r>
        <w:t>柳林风声 评论地址：https://www.jiaokey.com/book/detail/96366660.html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