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书名：跬步集  世界史专业学生论文选  第2集</w:t>
      </w:r>
    </w:p>
    <w:p>
      <w:r>
        <w:t>作者：刘城，姚百慧编</w:t>
      </w:r>
    </w:p>
    <w:p>
      <w:r>
        <w:t>出版社：北京：世界知识出版社</w:t>
      </w:r>
    </w:p>
    <w:p>
      <w:r>
        <w:t>出版日期：2022.06</w:t>
      </w:r>
    </w:p>
    <w:p>
      <w:r>
        <w:t>总页数：399</w:t>
      </w:r>
    </w:p>
    <w:p>
      <w:r>
        <w:t>更多请访问教客网: www.jiaokey.com</w:t>
      </w:r>
    </w:p>
    <w:p>
      <w:r>
        <w:t>跬步集  世界史专业学生论文选  第2集 评论地址：https://www.jiaokey.com/book/detail/96369492.html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