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幽灵缥渺录</w:t>
      </w:r>
    </w:p>
    <w:p>
      <w:r>
        <w:rPr>
          <w:rFonts w:ascii="宋体" w:hAnsi="宋体" w:eastAsia="宋体"/>
          <w:sz w:val="24"/>
        </w:rPr>
        <w:t>颜仪民著；颜冠英整理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0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幽灵缥渺录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颜仪民著；颜冠英整理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r>
        <w:t>本书出售、求购地址：https://www.jiaokey.com/book/detail/10000374.html</w:t>
      </w:r>
    </w:p>
    <w:p>
      <w:r>
        <w:t>更多小说图书推荐：https://www.jiaokey.com</w:t>
      </w:r>
    </w:p>
    <w:p>
      <w:r>
        <w:t>颜仪民著；颜冠英整理 其他作品：https://www.jiaokey.com/tag/颜仪民著；颜冠英整理.html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