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张作霖演义</w:t>
      </w:r>
    </w:p>
    <w:p>
      <w:r>
        <w:rPr>
          <w:rFonts w:ascii="宋体" w:hAnsi="宋体" w:eastAsia="宋体"/>
          <w:sz w:val="24"/>
        </w:rPr>
        <w:t>成玄著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r>
        <w:t>本书出售、求购地址：https://www.jiaokey.com/book/detail/10000376.html</w:t>
      </w:r>
    </w:p>
    <w:p>
      <w:r>
        <w:t>更多小说图书推荐：https://www.jiaokey.com</w:t>
      </w:r>
    </w:p>
    <w:p>
      <w:r>
        <w:t>成玄著 其他作品：https://www.jiaokey.com/tag/成玄著.html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