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独裁下的嬗变与危机  俄罗斯帝国二百年剖析</w:t>
      </w:r>
    </w:p>
    <w:p>
      <w:r>
        <w:rPr>
          <w:rFonts w:ascii="宋体" w:hAnsi="宋体" w:eastAsia="宋体"/>
          <w:sz w:val="24"/>
        </w:rPr>
        <w:t>（美）拉伊夫（Mare Raeff）著；蒋学祯，王端译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独裁下的嬗变与危机  俄罗斯帝国二百年剖析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（美）拉伊夫（Mare Raeff）著；蒋学祯，王端译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本书出售、求购地址：https://www.jiaokey.com/book/detail/10000503.html</w:t>
      </w:r>
    </w:p>
    <w:p>
      <w:r>
        <w:t>更多相关图书推荐：https://www.jiaokey.com</w:t>
      </w:r>
    </w:p>
    <w:p>
      <w:r>
        <w:t>（美）拉伊夫（Mare Raeff）著；蒋学祯，王端译 其他作品：https://www.jiaokey.com/tag/（美）拉伊夫（Mare Raeff）著；蒋学祯，王端译.html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关键词搜索：https://www.jiaokey.com/tag/独裁下的嬗变与危机  俄罗斯帝国二百年剖析.html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