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一代水工汪胡桢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一代水工汪胡桢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本书出售、求购地址：https://www.jiaokey.com/book/detail/10001247.html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关键词搜索：https://www.jiaokey.com/tag/一代水工汪胡桢.html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