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毒树之果  美国刑事司法随笔</w:t>
      </w:r>
    </w:p>
    <w:p>
      <w:r>
        <w:rPr>
          <w:rFonts w:ascii="宋体" w:hAnsi="宋体" w:eastAsia="宋体"/>
          <w:sz w:val="24"/>
        </w:rPr>
        <w:t>何家弘编著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毒树之果  美国刑事司法随笔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本书出售、求购地址：https://www.jiaokey.com/book/detail/10002803.html</w:t>
      </w:r>
    </w:p>
    <w:p>
      <w:r>
        <w:t>更多相关图书推荐：https://www.jiaokey.com</w:t>
      </w:r>
    </w:p>
    <w:p>
      <w:r>
        <w:t>何家弘编著 其他作品：https://www.jiaokey.com/tag/何家弘编著.html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关键词搜索：https://www.jiaokey.com/tag/毒树之果  美国刑事司法随笔.html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