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锅炉及燃煤矿机械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总页数：934</w:t>
      </w:r>
    </w:p>
    <w:p>
      <w:r>
        <w:t>更多请访问教客网: www.jiaokey.com</w:t>
      </w:r>
    </w:p>
    <w:p>
      <w:r>
        <w:t>《电力工业标准汇编》火电卷 锅炉及燃煤矿机械 评论地址：https://www.jiaokey.com/book/detail/10003914.html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