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十二年九月二十一日至十三年三月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总页数：993</w:t>
      </w:r>
    </w:p>
    <w:p>
      <w:r>
        <w:t>更多请访问教客网: www.jiaokey.com</w:t>
      </w:r>
    </w:p>
    <w:p>
      <w:r>
        <w:t>雍正朝汉文朱批奏折汇编  十二年九月二十一日至十三年三月 评论地址：https://www.jiaokey.com/book/detail/10004950.html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